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40" w:rsidRDefault="00A70C40" w:rsidP="00A70C40">
      <w:pPr>
        <w:pStyle w:val="1"/>
        <w:bidi/>
        <w:jc w:val="center"/>
      </w:pPr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 wp14:anchorId="74CA2E96" wp14:editId="0B6A2FA6">
            <wp:simplePos x="0" y="0"/>
            <wp:positionH relativeFrom="column">
              <wp:posOffset>-923925</wp:posOffset>
            </wp:positionH>
            <wp:positionV relativeFrom="paragraph">
              <wp:posOffset>428625</wp:posOffset>
            </wp:positionV>
            <wp:extent cx="1790700" cy="1868170"/>
            <wp:effectExtent l="76200" t="76200" r="95250" b="970280"/>
            <wp:wrapNone/>
            <wp:docPr id="3" name="صورة 3" descr="C:\Users\HITEC\Desktop\a604eee1-ae4e-4bcb-a428-a90c5dcf98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ITEC\Desktop\a604eee1-ae4e-4bcb-a428-a90c5dcf98a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6817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 w:hint="cs"/>
          <w:rtl/>
        </w:rPr>
        <w:t xml:space="preserve">       </w:t>
      </w:r>
      <w:r>
        <w:rPr>
          <w:rFonts w:cs="Times New Roman"/>
          <w:rtl/>
        </w:rPr>
        <w:t>السيرة</w:t>
      </w:r>
      <w:r>
        <w:t xml:space="preserve"> </w:t>
      </w:r>
      <w:r>
        <w:rPr>
          <w:rFonts w:cs="Times New Roman"/>
          <w:rtl/>
        </w:rPr>
        <w:t>الذاتية</w:t>
      </w:r>
    </w:p>
    <w:p w:rsidR="00362740" w:rsidRPr="00A70C40" w:rsidRDefault="00A70C40" w:rsidP="00A70C40">
      <w:pPr>
        <w:pStyle w:val="21"/>
        <w:bidi/>
        <w:jc w:val="both"/>
        <w:rPr>
          <w:sz w:val="30"/>
          <w:szCs w:val="30"/>
        </w:rPr>
      </w:pPr>
      <w:r w:rsidRPr="00A70C40">
        <w:rPr>
          <w:rFonts w:cs="Times New Roman"/>
          <w:sz w:val="30"/>
          <w:szCs w:val="30"/>
          <w:rtl/>
        </w:rPr>
        <w:t>المعلومات</w:t>
      </w:r>
      <w:r w:rsidRPr="00A70C40">
        <w:rPr>
          <w:sz w:val="30"/>
          <w:szCs w:val="30"/>
        </w:rPr>
        <w:t xml:space="preserve"> </w:t>
      </w:r>
      <w:r w:rsidRPr="00A70C40">
        <w:rPr>
          <w:rFonts w:cs="Times New Roman"/>
          <w:sz w:val="30"/>
          <w:szCs w:val="30"/>
          <w:rtl/>
        </w:rPr>
        <w:t>الشخصية</w:t>
      </w:r>
    </w:p>
    <w:p w:rsidR="00362740" w:rsidRPr="00A70C40" w:rsidRDefault="00A70C40" w:rsidP="009B2739">
      <w:pPr>
        <w:bidi/>
        <w:rPr>
          <w:sz w:val="26"/>
          <w:szCs w:val="26"/>
          <w:rtl/>
          <w:lang w:bidi="ar-EG"/>
        </w:rPr>
      </w:pPr>
      <w:r w:rsidRPr="00A70C40">
        <w:rPr>
          <w:rFonts w:cs="Times New Roman"/>
          <w:sz w:val="26"/>
          <w:szCs w:val="26"/>
          <w:rtl/>
        </w:rPr>
        <w:t>الاسم</w:t>
      </w:r>
      <w:r w:rsidRPr="00A70C40">
        <w:rPr>
          <w:sz w:val="26"/>
          <w:szCs w:val="26"/>
        </w:rPr>
        <w:t xml:space="preserve">: </w:t>
      </w:r>
      <w:bookmarkStart w:id="0" w:name="_GoBack"/>
      <w:r w:rsidRPr="00A70C40">
        <w:rPr>
          <w:rFonts w:cs="Times New Roman"/>
          <w:sz w:val="26"/>
          <w:szCs w:val="26"/>
          <w:rtl/>
        </w:rPr>
        <w:t>أحمد</w:t>
      </w:r>
      <w:r w:rsidR="009B2739" w:rsidRPr="00A70C40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350FEF76" wp14:editId="3F624993">
                <wp:extent cx="304800" cy="304800"/>
                <wp:effectExtent l="0" t="0" r="0" b="0"/>
                <wp:docPr id="1" name="AutoShape 4" descr="blob:https://web.whatsapp.com/a604eee1-ae4e-4bcb-a428-a90c5dcf98a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الوصف: blob:https://web.whatsapp.com/a604eee1-ae4e-4bcb-a428-a90c5dcf98a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DTTQ/vhAgAAAgYAAA4AAAAAAAAAAAAAAAAALgIA&#10;AGRycy9lMm9Eb2MueG1sUEsBAi0AFAAGAAgAAAAhAEyg6SzYAAAAAwEAAA8AAAAAAAAAAAAAAAAA&#10;OwUAAGRycy9kb3ducmV2LnhtbFBLBQYAAAAABAAEAPMAAABA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بشاري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قنديل</w:t>
      </w:r>
      <w:r w:rsidRPr="00A70C40">
        <w:rPr>
          <w:noProof/>
          <w:sz w:val="26"/>
          <w:szCs w:val="26"/>
        </w:rPr>
        <w:t xml:space="preserve"> </w:t>
      </w:r>
      <w:bookmarkEnd w:id="0"/>
    </w:p>
    <w:p w:rsidR="00362740" w:rsidRPr="00A70C40" w:rsidRDefault="00A70C40" w:rsidP="00A70C40">
      <w:pPr>
        <w:bidi/>
        <w:jc w:val="both"/>
        <w:rPr>
          <w:sz w:val="26"/>
          <w:szCs w:val="26"/>
        </w:rPr>
      </w:pPr>
      <w:r w:rsidRPr="00A70C40">
        <w:rPr>
          <w:rFonts w:cs="Times New Roman"/>
          <w:sz w:val="26"/>
          <w:szCs w:val="26"/>
          <w:rtl/>
        </w:rPr>
        <w:t>العنوان</w:t>
      </w:r>
      <w:r w:rsidRPr="00A70C40">
        <w:rPr>
          <w:sz w:val="26"/>
          <w:szCs w:val="26"/>
        </w:rPr>
        <w:t xml:space="preserve">: </w:t>
      </w:r>
      <w:r w:rsidRPr="00A70C40">
        <w:rPr>
          <w:rFonts w:cs="Times New Roman"/>
          <w:sz w:val="26"/>
          <w:szCs w:val="26"/>
          <w:rtl/>
        </w:rPr>
        <w:t>قنا</w:t>
      </w:r>
      <w:r w:rsidRPr="00A70C40">
        <w:rPr>
          <w:sz w:val="26"/>
          <w:szCs w:val="26"/>
        </w:rPr>
        <w:t xml:space="preserve"> – </w:t>
      </w:r>
      <w:r w:rsidRPr="00A70C40">
        <w:rPr>
          <w:rFonts w:cs="Times New Roman"/>
          <w:sz w:val="26"/>
          <w:szCs w:val="26"/>
          <w:rtl/>
        </w:rPr>
        <w:t>كلاحين</w:t>
      </w:r>
      <w:r w:rsidRPr="00A70C40">
        <w:rPr>
          <w:sz w:val="26"/>
          <w:szCs w:val="26"/>
        </w:rPr>
        <w:t xml:space="preserve"> </w:t>
      </w:r>
      <w:proofErr w:type="spellStart"/>
      <w:r w:rsidRPr="00A70C40">
        <w:rPr>
          <w:rFonts w:cs="Times New Roman"/>
          <w:sz w:val="26"/>
          <w:szCs w:val="26"/>
          <w:rtl/>
        </w:rPr>
        <w:t>ابنود</w:t>
      </w:r>
      <w:proofErr w:type="spellEnd"/>
    </w:p>
    <w:p w:rsidR="00362740" w:rsidRPr="00A70C40" w:rsidRDefault="00A70C40" w:rsidP="00A70C40">
      <w:pPr>
        <w:bidi/>
        <w:jc w:val="both"/>
        <w:rPr>
          <w:sz w:val="26"/>
          <w:szCs w:val="26"/>
        </w:rPr>
      </w:pPr>
      <w:r w:rsidRPr="00A70C40">
        <w:rPr>
          <w:rFonts w:cs="Times New Roman"/>
          <w:sz w:val="26"/>
          <w:szCs w:val="26"/>
          <w:rtl/>
        </w:rPr>
        <w:t>رقم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الهاتف</w:t>
      </w:r>
      <w:r w:rsidRPr="00A70C40">
        <w:rPr>
          <w:sz w:val="26"/>
          <w:szCs w:val="26"/>
        </w:rPr>
        <w:t>: 01068651700 / 01118840480</w:t>
      </w:r>
    </w:p>
    <w:p w:rsidR="00362740" w:rsidRPr="00A70C40" w:rsidRDefault="00A70C40" w:rsidP="00A70C40">
      <w:pPr>
        <w:bidi/>
        <w:jc w:val="both"/>
        <w:rPr>
          <w:sz w:val="26"/>
          <w:szCs w:val="26"/>
        </w:rPr>
      </w:pPr>
      <w:proofErr w:type="gramStart"/>
      <w:r w:rsidRPr="00A70C40">
        <w:rPr>
          <w:rFonts w:cs="Times New Roman"/>
          <w:sz w:val="26"/>
          <w:szCs w:val="26"/>
          <w:rtl/>
        </w:rPr>
        <w:t>البريد</w:t>
      </w:r>
      <w:proofErr w:type="gramEnd"/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الإلكتروني</w:t>
      </w:r>
      <w:r w:rsidRPr="00A70C40">
        <w:rPr>
          <w:sz w:val="26"/>
          <w:szCs w:val="26"/>
        </w:rPr>
        <w:t>: AMR_DINING2002YAHOO.C@INSTAPAY</w:t>
      </w:r>
    </w:p>
    <w:p w:rsidR="00362740" w:rsidRPr="00A70C40" w:rsidRDefault="00A70C40" w:rsidP="00A70C40">
      <w:pPr>
        <w:pStyle w:val="21"/>
        <w:bidi/>
        <w:jc w:val="both"/>
        <w:rPr>
          <w:sz w:val="30"/>
          <w:szCs w:val="30"/>
        </w:rPr>
      </w:pPr>
      <w:proofErr w:type="gramStart"/>
      <w:r w:rsidRPr="00A70C40">
        <w:rPr>
          <w:rFonts w:cs="Times New Roman"/>
          <w:sz w:val="30"/>
          <w:szCs w:val="30"/>
          <w:rtl/>
        </w:rPr>
        <w:t>الهدف</w:t>
      </w:r>
      <w:proofErr w:type="gramEnd"/>
      <w:r w:rsidRPr="00A70C40">
        <w:rPr>
          <w:sz w:val="30"/>
          <w:szCs w:val="30"/>
        </w:rPr>
        <w:t xml:space="preserve"> </w:t>
      </w:r>
      <w:r w:rsidRPr="00A70C40">
        <w:rPr>
          <w:rFonts w:cs="Times New Roman"/>
          <w:sz w:val="30"/>
          <w:szCs w:val="30"/>
          <w:rtl/>
        </w:rPr>
        <w:t>المهني</w:t>
      </w:r>
    </w:p>
    <w:p w:rsidR="00362740" w:rsidRPr="00A70C40" w:rsidRDefault="00A70C40" w:rsidP="00A70C40">
      <w:pPr>
        <w:bidi/>
        <w:jc w:val="both"/>
        <w:rPr>
          <w:sz w:val="26"/>
          <w:szCs w:val="26"/>
        </w:rPr>
      </w:pPr>
      <w:r w:rsidRPr="00A70C40">
        <w:rPr>
          <w:rFonts w:cs="Times New Roman"/>
          <w:sz w:val="26"/>
          <w:szCs w:val="26"/>
          <w:rtl/>
        </w:rPr>
        <w:t>التطور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والوصول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إلى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كل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ما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هو</w:t>
      </w:r>
      <w:r w:rsidRPr="00A70C40">
        <w:rPr>
          <w:sz w:val="26"/>
          <w:szCs w:val="26"/>
        </w:rPr>
        <w:t xml:space="preserve"> </w:t>
      </w:r>
      <w:proofErr w:type="gramStart"/>
      <w:r w:rsidRPr="00A70C40">
        <w:rPr>
          <w:rFonts w:cs="Times New Roman"/>
          <w:sz w:val="26"/>
          <w:szCs w:val="26"/>
          <w:rtl/>
        </w:rPr>
        <w:t>جديد</w:t>
      </w:r>
      <w:proofErr w:type="gramEnd"/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في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خدمة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المجال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الرياضي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لبناء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وتحقيق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الأهداف</w:t>
      </w:r>
      <w:r w:rsidRPr="00A70C40">
        <w:rPr>
          <w:sz w:val="26"/>
          <w:szCs w:val="26"/>
        </w:rPr>
        <w:t>.</w:t>
      </w:r>
    </w:p>
    <w:p w:rsidR="00362740" w:rsidRPr="00A70C40" w:rsidRDefault="00A70C40" w:rsidP="00A70C40">
      <w:pPr>
        <w:pStyle w:val="21"/>
        <w:bidi/>
        <w:jc w:val="both"/>
        <w:rPr>
          <w:sz w:val="30"/>
          <w:szCs w:val="30"/>
        </w:rPr>
      </w:pPr>
      <w:r w:rsidRPr="00A70C40">
        <w:rPr>
          <w:rFonts w:cs="Times New Roman"/>
          <w:sz w:val="30"/>
          <w:szCs w:val="30"/>
          <w:rtl/>
        </w:rPr>
        <w:t>الخبرة</w:t>
      </w:r>
      <w:r w:rsidRPr="00A70C40">
        <w:rPr>
          <w:sz w:val="30"/>
          <w:szCs w:val="30"/>
        </w:rPr>
        <w:t xml:space="preserve"> </w:t>
      </w:r>
      <w:r w:rsidRPr="00A70C40">
        <w:rPr>
          <w:rFonts w:cs="Times New Roman"/>
          <w:sz w:val="30"/>
          <w:szCs w:val="30"/>
          <w:rtl/>
        </w:rPr>
        <w:t>العملية</w:t>
      </w:r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r w:rsidRPr="00A70C40">
        <w:rPr>
          <w:rFonts w:cs="Times New Roman"/>
          <w:sz w:val="26"/>
          <w:szCs w:val="26"/>
          <w:rtl/>
        </w:rPr>
        <w:t>معلم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أول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تربية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رياضية</w:t>
      </w:r>
      <w:r w:rsidRPr="00A70C40">
        <w:rPr>
          <w:sz w:val="26"/>
          <w:szCs w:val="26"/>
        </w:rPr>
        <w:t xml:space="preserve"> – </w:t>
      </w:r>
      <w:r w:rsidRPr="00A70C40">
        <w:rPr>
          <w:rFonts w:cs="Times New Roman"/>
          <w:sz w:val="26"/>
          <w:szCs w:val="26"/>
          <w:rtl/>
        </w:rPr>
        <w:t>وزارة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التربية</w:t>
      </w:r>
      <w:r w:rsidRPr="00A70C40">
        <w:rPr>
          <w:sz w:val="26"/>
          <w:szCs w:val="26"/>
        </w:rPr>
        <w:t xml:space="preserve"> </w:t>
      </w:r>
      <w:proofErr w:type="gramStart"/>
      <w:r w:rsidRPr="00A70C40">
        <w:rPr>
          <w:rFonts w:cs="Times New Roman"/>
          <w:sz w:val="26"/>
          <w:szCs w:val="26"/>
          <w:rtl/>
        </w:rPr>
        <w:t>والتعليم</w:t>
      </w:r>
      <w:proofErr w:type="gramEnd"/>
      <w:r w:rsidRPr="00A70C40">
        <w:rPr>
          <w:sz w:val="26"/>
          <w:szCs w:val="26"/>
        </w:rPr>
        <w:t>.</w:t>
      </w:r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proofErr w:type="gramStart"/>
      <w:r w:rsidRPr="00A70C40">
        <w:rPr>
          <w:rFonts w:cs="Times New Roman"/>
          <w:sz w:val="26"/>
          <w:szCs w:val="26"/>
          <w:rtl/>
        </w:rPr>
        <w:t>مدرب</w:t>
      </w:r>
      <w:proofErr w:type="gramEnd"/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كاراتيه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معتمد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بالاتحاد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المصري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للكاراتيه</w:t>
      </w:r>
      <w:r w:rsidRPr="00A70C40">
        <w:rPr>
          <w:sz w:val="26"/>
          <w:szCs w:val="26"/>
        </w:rPr>
        <w:t>.</w:t>
      </w:r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r w:rsidRPr="00A70C40">
        <w:rPr>
          <w:rFonts w:cs="Times New Roman"/>
          <w:sz w:val="26"/>
          <w:szCs w:val="26"/>
          <w:rtl/>
        </w:rPr>
        <w:t>معد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نفسي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رياضي</w:t>
      </w:r>
      <w:r w:rsidRPr="00A70C40">
        <w:rPr>
          <w:sz w:val="26"/>
          <w:szCs w:val="26"/>
        </w:rPr>
        <w:t xml:space="preserve"> – </w:t>
      </w:r>
      <w:r w:rsidRPr="00A70C40">
        <w:rPr>
          <w:rFonts w:cs="Times New Roman"/>
          <w:sz w:val="26"/>
          <w:szCs w:val="26"/>
          <w:rtl/>
        </w:rPr>
        <w:t>وزارة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الشباب</w:t>
      </w:r>
      <w:r w:rsidRPr="00A70C40">
        <w:rPr>
          <w:sz w:val="26"/>
          <w:szCs w:val="26"/>
        </w:rPr>
        <w:t xml:space="preserve"> </w:t>
      </w:r>
      <w:proofErr w:type="gramStart"/>
      <w:r w:rsidRPr="00A70C40">
        <w:rPr>
          <w:rFonts w:cs="Times New Roman"/>
          <w:sz w:val="26"/>
          <w:szCs w:val="26"/>
          <w:rtl/>
        </w:rPr>
        <w:t>والرياضة</w:t>
      </w:r>
      <w:proofErr w:type="gramEnd"/>
      <w:r w:rsidRPr="00A70C40">
        <w:rPr>
          <w:sz w:val="26"/>
          <w:szCs w:val="26"/>
        </w:rPr>
        <w:t>.</w:t>
      </w:r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r w:rsidRPr="00A70C40">
        <w:rPr>
          <w:rFonts w:cs="Times New Roman"/>
          <w:sz w:val="26"/>
          <w:szCs w:val="26"/>
          <w:rtl/>
        </w:rPr>
        <w:t>مدرب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كاراتيه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بنادي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قوص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الرياضي</w:t>
      </w:r>
      <w:r w:rsidRPr="00A70C40">
        <w:rPr>
          <w:sz w:val="26"/>
          <w:szCs w:val="26"/>
        </w:rPr>
        <w:t xml:space="preserve"> (2018 – </w:t>
      </w:r>
      <w:r w:rsidRPr="00A70C40">
        <w:rPr>
          <w:rFonts w:cs="Times New Roman"/>
          <w:sz w:val="26"/>
          <w:szCs w:val="26"/>
          <w:rtl/>
        </w:rPr>
        <w:t>حتى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الآن</w:t>
      </w:r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proofErr w:type="gramStart"/>
      <w:r w:rsidRPr="00A70C40">
        <w:rPr>
          <w:rFonts w:cs="Times New Roman"/>
          <w:sz w:val="26"/>
          <w:szCs w:val="26"/>
          <w:rtl/>
        </w:rPr>
        <w:t>مدرب</w:t>
      </w:r>
      <w:proofErr w:type="gramEnd"/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كاراتيه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بمركز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شباب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البراهمة</w:t>
      </w:r>
      <w:r w:rsidRPr="00A70C40">
        <w:rPr>
          <w:sz w:val="26"/>
          <w:szCs w:val="26"/>
        </w:rPr>
        <w:t xml:space="preserve"> (2016 – </w:t>
      </w:r>
      <w:r w:rsidRPr="00A70C40">
        <w:rPr>
          <w:rFonts w:cs="Times New Roman"/>
          <w:sz w:val="26"/>
          <w:szCs w:val="26"/>
          <w:rtl/>
        </w:rPr>
        <w:t>حتى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الآن</w:t>
      </w:r>
    </w:p>
    <w:p w:rsidR="00362740" w:rsidRPr="00A70C40" w:rsidRDefault="00A70C40" w:rsidP="00A70C40">
      <w:pPr>
        <w:pStyle w:val="21"/>
        <w:bidi/>
        <w:jc w:val="both"/>
        <w:rPr>
          <w:sz w:val="30"/>
          <w:szCs w:val="30"/>
        </w:rPr>
      </w:pPr>
      <w:proofErr w:type="gramStart"/>
      <w:r w:rsidRPr="00A70C40">
        <w:rPr>
          <w:rFonts w:cs="Times New Roman"/>
          <w:sz w:val="30"/>
          <w:szCs w:val="30"/>
          <w:rtl/>
        </w:rPr>
        <w:t>المؤهلات</w:t>
      </w:r>
      <w:proofErr w:type="gramEnd"/>
      <w:r w:rsidRPr="00A70C40">
        <w:rPr>
          <w:sz w:val="30"/>
          <w:szCs w:val="30"/>
        </w:rPr>
        <w:t xml:space="preserve"> </w:t>
      </w:r>
      <w:r w:rsidRPr="00A70C40">
        <w:rPr>
          <w:rFonts w:cs="Times New Roman"/>
          <w:sz w:val="30"/>
          <w:szCs w:val="30"/>
          <w:rtl/>
        </w:rPr>
        <w:t>التعليمية</w:t>
      </w:r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r w:rsidRPr="00A70C40">
        <w:rPr>
          <w:rFonts w:cs="Times New Roman"/>
          <w:sz w:val="26"/>
          <w:szCs w:val="26"/>
          <w:rtl/>
        </w:rPr>
        <w:t>باحث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ماجستير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بقسم</w:t>
      </w:r>
      <w:r w:rsidRPr="00A70C40">
        <w:rPr>
          <w:sz w:val="26"/>
          <w:szCs w:val="26"/>
        </w:rPr>
        <w:t xml:space="preserve"> </w:t>
      </w:r>
      <w:proofErr w:type="gramStart"/>
      <w:r w:rsidRPr="00A70C40">
        <w:rPr>
          <w:rFonts w:cs="Times New Roman"/>
          <w:sz w:val="26"/>
          <w:szCs w:val="26"/>
          <w:rtl/>
        </w:rPr>
        <w:t>علم</w:t>
      </w:r>
      <w:proofErr w:type="gramEnd"/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النفس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الرياضي</w:t>
      </w:r>
      <w:r w:rsidRPr="00A70C40">
        <w:rPr>
          <w:sz w:val="26"/>
          <w:szCs w:val="26"/>
        </w:rPr>
        <w:t xml:space="preserve"> – </w:t>
      </w:r>
      <w:r w:rsidRPr="00A70C40">
        <w:rPr>
          <w:rFonts w:cs="Times New Roman"/>
          <w:sz w:val="26"/>
          <w:szCs w:val="26"/>
          <w:rtl/>
        </w:rPr>
        <w:t>جامعة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جنوب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الوادي</w:t>
      </w:r>
      <w:r w:rsidRPr="00A70C40">
        <w:rPr>
          <w:sz w:val="26"/>
          <w:szCs w:val="26"/>
        </w:rPr>
        <w:t xml:space="preserve"> (</w:t>
      </w:r>
      <w:r w:rsidRPr="00A70C40">
        <w:rPr>
          <w:rFonts w:cs="Times New Roman"/>
          <w:sz w:val="26"/>
          <w:szCs w:val="26"/>
          <w:rtl/>
        </w:rPr>
        <w:t>جارٍ</w:t>
      </w:r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r w:rsidRPr="00A70C40">
        <w:rPr>
          <w:rFonts w:cs="Times New Roman"/>
          <w:sz w:val="26"/>
          <w:szCs w:val="26"/>
          <w:rtl/>
        </w:rPr>
        <w:t>بكالوريوس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تربية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رياضية</w:t>
      </w:r>
      <w:r w:rsidRPr="00A70C40">
        <w:rPr>
          <w:sz w:val="26"/>
          <w:szCs w:val="26"/>
        </w:rPr>
        <w:t xml:space="preserve"> – </w:t>
      </w:r>
      <w:r w:rsidRPr="00A70C40">
        <w:rPr>
          <w:rFonts w:cs="Times New Roman"/>
          <w:sz w:val="26"/>
          <w:szCs w:val="26"/>
          <w:rtl/>
        </w:rPr>
        <w:t>جامعة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المنيا</w:t>
      </w:r>
      <w:r w:rsidRPr="00A70C40">
        <w:rPr>
          <w:sz w:val="26"/>
          <w:szCs w:val="26"/>
        </w:rPr>
        <w:t xml:space="preserve"> (2004).</w:t>
      </w:r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proofErr w:type="gramStart"/>
      <w:r w:rsidRPr="00A70C40">
        <w:rPr>
          <w:rFonts w:cs="Times New Roman"/>
          <w:sz w:val="26"/>
          <w:szCs w:val="26"/>
          <w:rtl/>
        </w:rPr>
        <w:t>دبلوم</w:t>
      </w:r>
      <w:proofErr w:type="gramEnd"/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الإصابات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والتأهيل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الحركي</w:t>
      </w:r>
      <w:r w:rsidRPr="00A70C40">
        <w:rPr>
          <w:sz w:val="26"/>
          <w:szCs w:val="26"/>
        </w:rPr>
        <w:t xml:space="preserve"> – </w:t>
      </w:r>
      <w:r w:rsidRPr="00A70C40">
        <w:rPr>
          <w:rFonts w:cs="Times New Roman"/>
          <w:sz w:val="26"/>
          <w:szCs w:val="26"/>
          <w:rtl/>
        </w:rPr>
        <w:t>جامعة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جنوب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الوادي</w:t>
      </w:r>
      <w:r w:rsidRPr="00A70C40">
        <w:rPr>
          <w:sz w:val="26"/>
          <w:szCs w:val="26"/>
        </w:rPr>
        <w:t xml:space="preserve"> (2015).</w:t>
      </w:r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r w:rsidRPr="00A70C40">
        <w:rPr>
          <w:rFonts w:cs="Times New Roman"/>
          <w:sz w:val="26"/>
          <w:szCs w:val="26"/>
          <w:rtl/>
        </w:rPr>
        <w:t>دبلوم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الإعداد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النفسي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لذوي</w:t>
      </w:r>
      <w:r w:rsidRPr="00A70C40">
        <w:rPr>
          <w:sz w:val="26"/>
          <w:szCs w:val="26"/>
        </w:rPr>
        <w:t xml:space="preserve"> </w:t>
      </w:r>
      <w:proofErr w:type="gramStart"/>
      <w:r w:rsidRPr="00A70C40">
        <w:rPr>
          <w:rFonts w:cs="Times New Roman"/>
          <w:sz w:val="26"/>
          <w:szCs w:val="26"/>
          <w:rtl/>
        </w:rPr>
        <w:t>الاحتياجات</w:t>
      </w:r>
      <w:proofErr w:type="gramEnd"/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الخاصة</w:t>
      </w:r>
      <w:r w:rsidRPr="00A70C40">
        <w:rPr>
          <w:sz w:val="26"/>
          <w:szCs w:val="26"/>
        </w:rPr>
        <w:t xml:space="preserve"> – </w:t>
      </w:r>
      <w:r w:rsidRPr="00A70C40">
        <w:rPr>
          <w:rFonts w:cs="Times New Roman"/>
          <w:sz w:val="26"/>
          <w:szCs w:val="26"/>
          <w:rtl/>
        </w:rPr>
        <w:t>جامعة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جنوب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الوادي</w:t>
      </w:r>
      <w:r w:rsidRPr="00A70C40">
        <w:rPr>
          <w:sz w:val="26"/>
          <w:szCs w:val="26"/>
        </w:rPr>
        <w:t xml:space="preserve"> (2022).</w:t>
      </w:r>
    </w:p>
    <w:p w:rsidR="00362740" w:rsidRPr="00A70C40" w:rsidRDefault="00A70C40" w:rsidP="00A70C40">
      <w:pPr>
        <w:pStyle w:val="21"/>
        <w:bidi/>
        <w:jc w:val="both"/>
        <w:rPr>
          <w:sz w:val="30"/>
          <w:szCs w:val="30"/>
        </w:rPr>
      </w:pPr>
      <w:r w:rsidRPr="00A70C40">
        <w:rPr>
          <w:rFonts w:cs="Times New Roman"/>
          <w:sz w:val="30"/>
          <w:szCs w:val="30"/>
          <w:rtl/>
        </w:rPr>
        <w:t>الدورات</w:t>
      </w:r>
      <w:r w:rsidRPr="00A70C40">
        <w:rPr>
          <w:sz w:val="30"/>
          <w:szCs w:val="30"/>
        </w:rPr>
        <w:t xml:space="preserve"> </w:t>
      </w:r>
      <w:r w:rsidRPr="00A70C40">
        <w:rPr>
          <w:rFonts w:cs="Times New Roman"/>
          <w:sz w:val="30"/>
          <w:szCs w:val="30"/>
          <w:rtl/>
        </w:rPr>
        <w:t>التدريبية</w:t>
      </w:r>
      <w:r w:rsidRPr="00A70C40">
        <w:rPr>
          <w:sz w:val="30"/>
          <w:szCs w:val="30"/>
        </w:rPr>
        <w:t xml:space="preserve"> </w:t>
      </w:r>
      <w:proofErr w:type="gramStart"/>
      <w:r w:rsidRPr="00A70C40">
        <w:rPr>
          <w:rFonts w:cs="Times New Roman"/>
          <w:sz w:val="30"/>
          <w:szCs w:val="30"/>
          <w:rtl/>
        </w:rPr>
        <w:t>والشهادات</w:t>
      </w:r>
      <w:proofErr w:type="gramEnd"/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r w:rsidRPr="00A70C40">
        <w:rPr>
          <w:rFonts w:cs="Times New Roman"/>
          <w:sz w:val="26"/>
          <w:szCs w:val="26"/>
          <w:rtl/>
        </w:rPr>
        <w:t>دورة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المعد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النفسي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الرياضي</w:t>
      </w:r>
      <w:r w:rsidRPr="00A70C40">
        <w:rPr>
          <w:sz w:val="26"/>
          <w:szCs w:val="26"/>
        </w:rPr>
        <w:t xml:space="preserve"> (</w:t>
      </w:r>
      <w:r w:rsidRPr="00A70C40">
        <w:rPr>
          <w:rFonts w:cs="Times New Roman"/>
          <w:sz w:val="26"/>
          <w:szCs w:val="26"/>
          <w:rtl/>
        </w:rPr>
        <w:t>المستوى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الأول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والثاني</w:t>
      </w:r>
      <w:r w:rsidRPr="00A70C40">
        <w:rPr>
          <w:sz w:val="26"/>
          <w:szCs w:val="26"/>
        </w:rPr>
        <w:t xml:space="preserve">) – </w:t>
      </w:r>
      <w:r w:rsidRPr="00A70C40">
        <w:rPr>
          <w:rFonts w:cs="Times New Roman"/>
          <w:sz w:val="26"/>
          <w:szCs w:val="26"/>
          <w:rtl/>
        </w:rPr>
        <w:t>وزارة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الشباب</w:t>
      </w:r>
      <w:r w:rsidRPr="00A70C40">
        <w:rPr>
          <w:sz w:val="26"/>
          <w:szCs w:val="26"/>
        </w:rPr>
        <w:t xml:space="preserve"> </w:t>
      </w:r>
      <w:proofErr w:type="gramStart"/>
      <w:r w:rsidRPr="00A70C40">
        <w:rPr>
          <w:rFonts w:cs="Times New Roman"/>
          <w:sz w:val="26"/>
          <w:szCs w:val="26"/>
          <w:rtl/>
        </w:rPr>
        <w:t>والرياضة</w:t>
      </w:r>
      <w:proofErr w:type="gramEnd"/>
      <w:r w:rsidRPr="00A70C40">
        <w:rPr>
          <w:sz w:val="26"/>
          <w:szCs w:val="26"/>
        </w:rPr>
        <w:t>.</w:t>
      </w:r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r w:rsidRPr="00A70C40">
        <w:rPr>
          <w:rFonts w:cs="Times New Roman"/>
          <w:sz w:val="26"/>
          <w:szCs w:val="26"/>
          <w:rtl/>
        </w:rPr>
        <w:t>دورة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أخصائي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اجتماع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رياضي</w:t>
      </w:r>
      <w:r w:rsidRPr="00A70C40">
        <w:rPr>
          <w:sz w:val="26"/>
          <w:szCs w:val="26"/>
        </w:rPr>
        <w:t xml:space="preserve"> (</w:t>
      </w:r>
      <w:r w:rsidRPr="00A70C40">
        <w:rPr>
          <w:rFonts w:cs="Times New Roman"/>
          <w:sz w:val="26"/>
          <w:szCs w:val="26"/>
          <w:rtl/>
        </w:rPr>
        <w:t>المستوى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الأول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والثاني</w:t>
      </w:r>
      <w:r w:rsidRPr="00A70C40">
        <w:rPr>
          <w:sz w:val="26"/>
          <w:szCs w:val="26"/>
        </w:rPr>
        <w:t xml:space="preserve">) – </w:t>
      </w:r>
      <w:r w:rsidRPr="00A70C40">
        <w:rPr>
          <w:rFonts w:cs="Times New Roman"/>
          <w:sz w:val="26"/>
          <w:szCs w:val="26"/>
          <w:rtl/>
        </w:rPr>
        <w:t>وزارة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الشباب</w:t>
      </w:r>
      <w:r w:rsidRPr="00A70C40">
        <w:rPr>
          <w:sz w:val="26"/>
          <w:szCs w:val="26"/>
        </w:rPr>
        <w:t xml:space="preserve"> </w:t>
      </w:r>
      <w:proofErr w:type="gramStart"/>
      <w:r w:rsidRPr="00A70C40">
        <w:rPr>
          <w:rFonts w:cs="Times New Roman"/>
          <w:sz w:val="26"/>
          <w:szCs w:val="26"/>
          <w:rtl/>
        </w:rPr>
        <w:t>والرياضة</w:t>
      </w:r>
      <w:proofErr w:type="gramEnd"/>
      <w:r w:rsidRPr="00A70C40">
        <w:rPr>
          <w:sz w:val="26"/>
          <w:szCs w:val="26"/>
        </w:rPr>
        <w:t>.</w:t>
      </w:r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r w:rsidRPr="00A70C40">
        <w:rPr>
          <w:rFonts w:cs="Times New Roman"/>
          <w:sz w:val="26"/>
          <w:szCs w:val="26"/>
          <w:rtl/>
        </w:rPr>
        <w:t>دورة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تغذية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الرياضيين</w:t>
      </w:r>
      <w:r w:rsidRPr="00A70C40">
        <w:rPr>
          <w:sz w:val="26"/>
          <w:szCs w:val="26"/>
        </w:rPr>
        <w:t xml:space="preserve"> – </w:t>
      </w:r>
      <w:r w:rsidRPr="00A70C40">
        <w:rPr>
          <w:rFonts w:cs="Times New Roman"/>
          <w:sz w:val="26"/>
          <w:szCs w:val="26"/>
          <w:rtl/>
        </w:rPr>
        <w:t>وزارة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الشباب</w:t>
      </w:r>
      <w:r w:rsidRPr="00A70C40">
        <w:rPr>
          <w:sz w:val="26"/>
          <w:szCs w:val="26"/>
        </w:rPr>
        <w:t xml:space="preserve"> </w:t>
      </w:r>
      <w:proofErr w:type="gramStart"/>
      <w:r w:rsidRPr="00A70C40">
        <w:rPr>
          <w:rFonts w:cs="Times New Roman"/>
          <w:sz w:val="26"/>
          <w:szCs w:val="26"/>
          <w:rtl/>
        </w:rPr>
        <w:t>والرياضة</w:t>
      </w:r>
      <w:proofErr w:type="gramEnd"/>
      <w:r w:rsidRPr="00A70C40">
        <w:rPr>
          <w:sz w:val="26"/>
          <w:szCs w:val="26"/>
        </w:rPr>
        <w:t>.</w:t>
      </w:r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proofErr w:type="gramStart"/>
      <w:r w:rsidRPr="00A70C40">
        <w:rPr>
          <w:rFonts w:cs="Times New Roman"/>
          <w:sz w:val="26"/>
          <w:szCs w:val="26"/>
          <w:rtl/>
        </w:rPr>
        <w:t>دورة</w:t>
      </w:r>
      <w:proofErr w:type="gramEnd"/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تدريب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كاراتيه</w:t>
      </w:r>
      <w:r w:rsidRPr="00A70C40">
        <w:rPr>
          <w:sz w:val="26"/>
          <w:szCs w:val="26"/>
        </w:rPr>
        <w:t xml:space="preserve"> JKA – </w:t>
      </w:r>
      <w:r w:rsidRPr="00A70C40">
        <w:rPr>
          <w:rFonts w:cs="Times New Roman"/>
          <w:sz w:val="26"/>
          <w:szCs w:val="26"/>
          <w:rtl/>
        </w:rPr>
        <w:t>روسيا</w:t>
      </w:r>
      <w:r w:rsidRPr="00A70C40">
        <w:rPr>
          <w:sz w:val="26"/>
          <w:szCs w:val="26"/>
        </w:rPr>
        <w:t>.</w:t>
      </w:r>
    </w:p>
    <w:p w:rsidR="00362740" w:rsidRPr="00A70C40" w:rsidRDefault="00A70C40" w:rsidP="00A70C40">
      <w:pPr>
        <w:pStyle w:val="21"/>
        <w:bidi/>
        <w:jc w:val="both"/>
        <w:rPr>
          <w:sz w:val="30"/>
          <w:szCs w:val="30"/>
        </w:rPr>
      </w:pPr>
      <w:r w:rsidRPr="00A70C40">
        <w:rPr>
          <w:rFonts w:cs="Times New Roman"/>
          <w:sz w:val="30"/>
          <w:szCs w:val="30"/>
          <w:rtl/>
        </w:rPr>
        <w:t>اللغات</w:t>
      </w:r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r w:rsidRPr="00A70C40">
        <w:rPr>
          <w:rFonts w:cs="Times New Roman"/>
          <w:sz w:val="26"/>
          <w:szCs w:val="26"/>
          <w:rtl/>
        </w:rPr>
        <w:t>الإنجليزية</w:t>
      </w:r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r w:rsidRPr="00A70C40">
        <w:rPr>
          <w:rFonts w:cs="Times New Roman"/>
          <w:sz w:val="26"/>
          <w:szCs w:val="26"/>
          <w:rtl/>
        </w:rPr>
        <w:t>الروسية</w:t>
      </w:r>
    </w:p>
    <w:p w:rsidR="00362740" w:rsidRPr="00A70C40" w:rsidRDefault="00A70C40" w:rsidP="00A70C40">
      <w:pPr>
        <w:pStyle w:val="21"/>
        <w:bidi/>
        <w:jc w:val="both"/>
        <w:rPr>
          <w:sz w:val="30"/>
          <w:szCs w:val="30"/>
        </w:rPr>
      </w:pPr>
      <w:r w:rsidRPr="00A70C40">
        <w:rPr>
          <w:rFonts w:cs="Times New Roman"/>
          <w:sz w:val="30"/>
          <w:szCs w:val="30"/>
          <w:rtl/>
        </w:rPr>
        <w:t>الإنجازات</w:t>
      </w:r>
      <w:r w:rsidRPr="00A70C40">
        <w:rPr>
          <w:sz w:val="30"/>
          <w:szCs w:val="30"/>
        </w:rPr>
        <w:t xml:space="preserve"> </w:t>
      </w:r>
      <w:r w:rsidRPr="00A70C40">
        <w:rPr>
          <w:rFonts w:cs="Times New Roman"/>
          <w:sz w:val="30"/>
          <w:szCs w:val="30"/>
          <w:rtl/>
        </w:rPr>
        <w:t>والبطولات</w:t>
      </w:r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r w:rsidRPr="00A70C40">
        <w:rPr>
          <w:rFonts w:cs="Times New Roman"/>
          <w:sz w:val="26"/>
          <w:szCs w:val="26"/>
          <w:rtl/>
        </w:rPr>
        <w:t>حاصل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على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البطولة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الدولية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للكاراتيه</w:t>
      </w:r>
      <w:r w:rsidRPr="00A70C40">
        <w:rPr>
          <w:sz w:val="26"/>
          <w:szCs w:val="26"/>
        </w:rPr>
        <w:t xml:space="preserve"> (</w:t>
      </w:r>
      <w:r w:rsidRPr="00A70C40">
        <w:rPr>
          <w:rFonts w:cs="Times New Roman"/>
          <w:sz w:val="26"/>
          <w:szCs w:val="26"/>
          <w:rtl/>
        </w:rPr>
        <w:t>جينيرال</w:t>
      </w:r>
      <w:r w:rsidRPr="00A70C40">
        <w:rPr>
          <w:sz w:val="26"/>
          <w:szCs w:val="26"/>
        </w:rPr>
        <w:t xml:space="preserve"> 2024).</w:t>
      </w:r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r w:rsidRPr="00A70C40">
        <w:rPr>
          <w:rFonts w:cs="Times New Roman"/>
          <w:sz w:val="26"/>
          <w:szCs w:val="26"/>
          <w:rtl/>
        </w:rPr>
        <w:t>بطولة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الجمهورية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للقطاعات</w:t>
      </w:r>
      <w:r w:rsidRPr="00A70C40">
        <w:rPr>
          <w:sz w:val="26"/>
          <w:szCs w:val="26"/>
        </w:rPr>
        <w:t xml:space="preserve"> (</w:t>
      </w:r>
      <w:proofErr w:type="gramStart"/>
      <w:r w:rsidRPr="00A70C40">
        <w:rPr>
          <w:rFonts w:cs="Times New Roman"/>
          <w:sz w:val="26"/>
          <w:szCs w:val="26"/>
          <w:rtl/>
        </w:rPr>
        <w:t>ناشئين</w:t>
      </w:r>
      <w:proofErr w:type="gramEnd"/>
      <w:r w:rsidRPr="00A70C40">
        <w:rPr>
          <w:sz w:val="26"/>
          <w:szCs w:val="26"/>
        </w:rPr>
        <w:t xml:space="preserve"> 2023).</w:t>
      </w:r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r w:rsidRPr="00A70C40">
        <w:rPr>
          <w:rFonts w:cs="Times New Roman"/>
          <w:sz w:val="26"/>
          <w:szCs w:val="26"/>
          <w:rtl/>
        </w:rPr>
        <w:t>بطولة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الجمهورية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للقطاعات</w:t>
      </w:r>
      <w:r w:rsidRPr="00A70C40">
        <w:rPr>
          <w:sz w:val="26"/>
          <w:szCs w:val="26"/>
        </w:rPr>
        <w:t xml:space="preserve"> (</w:t>
      </w:r>
      <w:r w:rsidRPr="00A70C40">
        <w:rPr>
          <w:rFonts w:cs="Times New Roman"/>
          <w:sz w:val="26"/>
          <w:szCs w:val="26"/>
          <w:rtl/>
        </w:rPr>
        <w:t>رجال</w:t>
      </w:r>
      <w:r w:rsidRPr="00A70C40">
        <w:rPr>
          <w:sz w:val="26"/>
          <w:szCs w:val="26"/>
        </w:rPr>
        <w:t xml:space="preserve"> 2018).</w:t>
      </w:r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proofErr w:type="gramStart"/>
      <w:r w:rsidRPr="00A70C40">
        <w:rPr>
          <w:rFonts w:cs="Times New Roman"/>
          <w:sz w:val="26"/>
          <w:szCs w:val="26"/>
          <w:rtl/>
        </w:rPr>
        <w:t>بطولة</w:t>
      </w:r>
      <w:proofErr w:type="gramEnd"/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المدارس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للكاراتيه</w:t>
      </w:r>
      <w:r w:rsidRPr="00A70C40">
        <w:rPr>
          <w:sz w:val="26"/>
          <w:szCs w:val="26"/>
        </w:rPr>
        <w:t xml:space="preserve"> (2023 – 2024).</w:t>
      </w:r>
    </w:p>
    <w:p w:rsidR="00362740" w:rsidRPr="00A70C40" w:rsidRDefault="00A70C40" w:rsidP="00A70C40">
      <w:pPr>
        <w:pStyle w:val="a0"/>
        <w:bidi/>
        <w:jc w:val="both"/>
        <w:rPr>
          <w:sz w:val="26"/>
          <w:szCs w:val="26"/>
        </w:rPr>
      </w:pPr>
      <w:r w:rsidRPr="00A70C40">
        <w:rPr>
          <w:rFonts w:cs="Times New Roman"/>
          <w:sz w:val="26"/>
          <w:szCs w:val="26"/>
          <w:rtl/>
        </w:rPr>
        <w:t>حاصل</w:t>
      </w:r>
      <w:r w:rsidRPr="00A70C40">
        <w:rPr>
          <w:sz w:val="26"/>
          <w:szCs w:val="26"/>
        </w:rPr>
        <w:t xml:space="preserve"> </w:t>
      </w:r>
      <w:proofErr w:type="gramStart"/>
      <w:r w:rsidRPr="00A70C40">
        <w:rPr>
          <w:rFonts w:cs="Times New Roman"/>
          <w:sz w:val="26"/>
          <w:szCs w:val="26"/>
          <w:rtl/>
        </w:rPr>
        <w:t>على</w:t>
      </w:r>
      <w:proofErr w:type="gramEnd"/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لقب</w:t>
      </w:r>
      <w:r w:rsidRPr="00A70C40">
        <w:rPr>
          <w:sz w:val="26"/>
          <w:szCs w:val="26"/>
        </w:rPr>
        <w:t xml:space="preserve"> '</w:t>
      </w:r>
      <w:r w:rsidRPr="00A70C40">
        <w:rPr>
          <w:rFonts w:cs="Times New Roman"/>
          <w:sz w:val="26"/>
          <w:szCs w:val="26"/>
          <w:rtl/>
        </w:rPr>
        <w:t>المعلم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المثالي</w:t>
      </w:r>
      <w:r w:rsidRPr="00A70C40">
        <w:rPr>
          <w:sz w:val="26"/>
          <w:szCs w:val="26"/>
        </w:rPr>
        <w:t xml:space="preserve">' </w:t>
      </w:r>
      <w:r w:rsidRPr="00A70C40">
        <w:rPr>
          <w:rFonts w:cs="Times New Roman"/>
          <w:sz w:val="26"/>
          <w:szCs w:val="26"/>
          <w:rtl/>
        </w:rPr>
        <w:t>على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مستوى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الجمهورية</w:t>
      </w:r>
      <w:r w:rsidRPr="00A70C40">
        <w:rPr>
          <w:sz w:val="26"/>
          <w:szCs w:val="26"/>
        </w:rPr>
        <w:t xml:space="preserve"> (2022) – </w:t>
      </w:r>
      <w:r w:rsidRPr="00A70C40">
        <w:rPr>
          <w:rFonts w:cs="Times New Roman"/>
          <w:sz w:val="26"/>
          <w:szCs w:val="26"/>
          <w:rtl/>
        </w:rPr>
        <w:t>وزارة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التربية</w:t>
      </w:r>
      <w:r w:rsidRPr="00A70C40">
        <w:rPr>
          <w:sz w:val="26"/>
          <w:szCs w:val="26"/>
        </w:rPr>
        <w:t xml:space="preserve"> </w:t>
      </w:r>
      <w:r w:rsidRPr="00A70C40">
        <w:rPr>
          <w:rFonts w:cs="Times New Roman"/>
          <w:sz w:val="26"/>
          <w:szCs w:val="26"/>
          <w:rtl/>
        </w:rPr>
        <w:t>والتعليم</w:t>
      </w:r>
      <w:r w:rsidRPr="00A70C40">
        <w:rPr>
          <w:sz w:val="26"/>
          <w:szCs w:val="26"/>
        </w:rPr>
        <w:t>.</w:t>
      </w:r>
    </w:p>
    <w:sectPr w:rsidR="00362740" w:rsidRPr="00A70C40" w:rsidSect="00A70C40">
      <w:pgSz w:w="12240" w:h="15840"/>
      <w:pgMar w:top="568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2740"/>
    <w:rsid w:val="009B2739"/>
    <w:rsid w:val="00A70C4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A7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2"/>
    <w:uiPriority w:val="99"/>
    <w:semiHidden/>
    <w:rsid w:val="00A70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A7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2"/>
    <w:uiPriority w:val="99"/>
    <w:semiHidden/>
    <w:rsid w:val="00A7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5C80F6-F5FA-4EFD-BF86-24FB6177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mahmel</cp:lastModifiedBy>
  <cp:revision>4</cp:revision>
  <cp:lastPrinted>2025-10-04T12:20:00Z</cp:lastPrinted>
  <dcterms:created xsi:type="dcterms:W3CDTF">2025-10-04T12:25:00Z</dcterms:created>
  <dcterms:modified xsi:type="dcterms:W3CDTF">2025-12-01T06:01:00Z</dcterms:modified>
</cp:coreProperties>
</file>